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496D" w14:textId="77777777" w:rsidR="004D11D8" w:rsidRDefault="002C3F99">
      <w:pPr>
        <w:pStyle w:val="Heading1"/>
        <w:jc w:val="center"/>
      </w:pPr>
      <w:r>
        <w:t>A PERFECT CHOICE HOME CARE</w:t>
      </w:r>
    </w:p>
    <w:p w14:paraId="0DEE97BE" w14:textId="77777777" w:rsidR="004D11D8" w:rsidRDefault="002C3F99">
      <w:pPr>
        <w:pStyle w:val="Heading2"/>
        <w:jc w:val="center"/>
      </w:pPr>
      <w:r>
        <w:t>Independent Contractor Application</w:t>
      </w:r>
    </w:p>
    <w:p w14:paraId="39699D41" w14:textId="77777777" w:rsidR="00525B98" w:rsidRPr="00525B98" w:rsidRDefault="00525B98" w:rsidP="00525B98"/>
    <w:p w14:paraId="15400FE5" w14:textId="77777777" w:rsidR="004D11D8" w:rsidRDefault="002C3F99">
      <w:r>
        <w:t>This is not an application for employment. This application is for consideration as an Independent Contractor.</w:t>
      </w:r>
    </w:p>
    <w:p w14:paraId="55AE7CB0" w14:textId="77777777" w:rsidR="004D11D8" w:rsidRDefault="002C3F99">
      <w:r>
        <w:t xml:space="preserve"> </w:t>
      </w:r>
    </w:p>
    <w:p w14:paraId="21F24421" w14:textId="48496189" w:rsidR="004D11D8" w:rsidRDefault="002C3F99" w:rsidP="00525B98">
      <w:pPr>
        <w:pStyle w:val="Heading3"/>
        <w:numPr>
          <w:ilvl w:val="0"/>
          <w:numId w:val="10"/>
        </w:numPr>
      </w:pPr>
      <w:r>
        <w:t>Contractor Information</w:t>
      </w:r>
    </w:p>
    <w:p w14:paraId="79F1B212" w14:textId="77777777" w:rsidR="00525B98" w:rsidRPr="00525B98" w:rsidRDefault="00525B98" w:rsidP="00525B98"/>
    <w:p w14:paraId="662C77CF" w14:textId="126F7F92" w:rsidR="004D11D8" w:rsidRDefault="002C3F99">
      <w:r>
        <w:t>Full Legal Name: ________________________________________________</w:t>
      </w:r>
      <w:r w:rsidR="00525B98">
        <w:t>___________</w:t>
      </w:r>
    </w:p>
    <w:p w14:paraId="52FD2786" w14:textId="246E1CAB" w:rsidR="004D11D8" w:rsidRDefault="002C3F99">
      <w:r>
        <w:t>Business Name (if applicable): ___________________________________</w:t>
      </w:r>
      <w:r w:rsidR="00525B98">
        <w:t>_________________</w:t>
      </w:r>
    </w:p>
    <w:p w14:paraId="54E22C06" w14:textId="273A02FB" w:rsidR="004D11D8" w:rsidRDefault="002C3F99">
      <w:r>
        <w:t>Address: _________________________________________________________</w:t>
      </w:r>
      <w:r w:rsidR="00525B98">
        <w:t>___________________________</w:t>
      </w:r>
    </w:p>
    <w:p w14:paraId="03BFD50C" w14:textId="00CA49BF" w:rsidR="004D11D8" w:rsidRDefault="002C3F99">
      <w:r>
        <w:t>City/State/Zip: ___________________________________________________</w:t>
      </w:r>
      <w:r w:rsidR="00525B98">
        <w:t>___________________________</w:t>
      </w:r>
    </w:p>
    <w:p w14:paraId="715CF24A" w14:textId="6680390F" w:rsidR="004D11D8" w:rsidRDefault="002C3F99">
      <w:r>
        <w:t>Phone: ______________________</w:t>
      </w:r>
      <w:r w:rsidR="00525B98">
        <w:t>_________</w:t>
      </w:r>
      <w:r>
        <w:t>_    Email: ___________________</w:t>
      </w:r>
      <w:r w:rsidR="00525B98">
        <w:t>_____________________</w:t>
      </w:r>
      <w:r>
        <w:t>_______</w:t>
      </w:r>
    </w:p>
    <w:p w14:paraId="15C80549" w14:textId="52FFAAE7" w:rsidR="004D11D8" w:rsidRDefault="002C3F99">
      <w:r>
        <w:t>SSN or EIN (for 1099 reporting purposes only): ______________</w:t>
      </w:r>
      <w:r w:rsidR="00525B98">
        <w:t>_____________</w:t>
      </w:r>
      <w:r>
        <w:t>_______</w:t>
      </w:r>
    </w:p>
    <w:p w14:paraId="357F737F" w14:textId="77777777" w:rsidR="004D11D8" w:rsidRDefault="002C3F99">
      <w:r>
        <w:t>Are you legally authorized to work in the United States?  ☐ Yes   ☐ No</w:t>
      </w:r>
    </w:p>
    <w:p w14:paraId="757EAEE4" w14:textId="77777777" w:rsidR="004D11D8" w:rsidRDefault="002C3F99">
      <w:r>
        <w:t xml:space="preserve"> </w:t>
      </w:r>
    </w:p>
    <w:p w14:paraId="18086647" w14:textId="7F1F371C" w:rsidR="004D11D8" w:rsidRDefault="002C3F99" w:rsidP="00525B98">
      <w:pPr>
        <w:pStyle w:val="Heading3"/>
        <w:numPr>
          <w:ilvl w:val="0"/>
          <w:numId w:val="10"/>
        </w:numPr>
      </w:pPr>
      <w:r>
        <w:t>Professional Credentials</w:t>
      </w:r>
    </w:p>
    <w:p w14:paraId="3633DFD8" w14:textId="77777777" w:rsidR="00525B98" w:rsidRPr="00525B98" w:rsidRDefault="00525B98" w:rsidP="00525B98">
      <w:pPr>
        <w:pStyle w:val="ListParagraph"/>
      </w:pPr>
    </w:p>
    <w:p w14:paraId="1548789A" w14:textId="1E7459AF" w:rsidR="004D11D8" w:rsidRDefault="002C3F99">
      <w:r>
        <w:t>L</w:t>
      </w:r>
      <w:r>
        <w:t>icense/Certification Type (CNA, HHA, RN, LPN, Companion, etc.): __________________________</w:t>
      </w:r>
      <w:r w:rsidR="00525B98">
        <w:t>___</w:t>
      </w:r>
    </w:p>
    <w:p w14:paraId="18477860" w14:textId="03833A08" w:rsidR="004D11D8" w:rsidRDefault="002C3F99">
      <w:r>
        <w:t>License/Certificate Number: __________________________</w:t>
      </w:r>
      <w:r w:rsidR="00525B98">
        <w:t>_______</w:t>
      </w:r>
    </w:p>
    <w:p w14:paraId="08E1B8D8" w14:textId="208E1DE6" w:rsidR="004D11D8" w:rsidRDefault="002C3F99">
      <w:r>
        <w:t>Expiration Date: __________________________</w:t>
      </w:r>
      <w:r w:rsidR="00525B98">
        <w:t>________</w:t>
      </w:r>
    </w:p>
    <w:p w14:paraId="567CF243" w14:textId="77777777" w:rsidR="004D11D8" w:rsidRDefault="002C3F99">
      <w:r>
        <w:t>Do you maintain your own professional liability insurance?  ☐ Yes   ☐ No</w:t>
      </w:r>
    </w:p>
    <w:p w14:paraId="1266CC3C" w14:textId="75AFE8D5" w:rsidR="004D11D8" w:rsidRDefault="002C3F99">
      <w:r>
        <w:t>Insurance Carrier: __________________________</w:t>
      </w:r>
      <w:r w:rsidR="00525B98">
        <w:t>________</w:t>
      </w:r>
    </w:p>
    <w:p w14:paraId="0CB5CFC0" w14:textId="1534AB9F" w:rsidR="004D11D8" w:rsidRDefault="002C3F99">
      <w:r>
        <w:t>Policy Number: __________________________</w:t>
      </w:r>
      <w:r w:rsidR="00525B98">
        <w:t>____________</w:t>
      </w:r>
    </w:p>
    <w:p w14:paraId="35EFA3D6" w14:textId="1576F6CB" w:rsidR="004D11D8" w:rsidRDefault="004D11D8"/>
    <w:p w14:paraId="1A784D33" w14:textId="77777777" w:rsidR="00525B98" w:rsidRDefault="00525B98"/>
    <w:p w14:paraId="03206B44" w14:textId="3A031C02" w:rsidR="00525B98" w:rsidRDefault="002C3F99" w:rsidP="00525B98">
      <w:pPr>
        <w:pStyle w:val="Heading3"/>
        <w:numPr>
          <w:ilvl w:val="0"/>
          <w:numId w:val="10"/>
        </w:numPr>
      </w:pPr>
      <w:r>
        <w:lastRenderedPageBreak/>
        <w:t>Business Statu</w:t>
      </w:r>
      <w:r w:rsidR="00525B98">
        <w:t xml:space="preserve">s </w:t>
      </w:r>
    </w:p>
    <w:p w14:paraId="6F3E0999" w14:textId="77777777" w:rsidR="00525B98" w:rsidRPr="00525B98" w:rsidRDefault="00525B98" w:rsidP="00525B98"/>
    <w:p w14:paraId="03A144AA" w14:textId="77777777" w:rsidR="004D11D8" w:rsidRDefault="002C3F99">
      <w:r>
        <w:rPr>
          <w:rFonts w:ascii="Segoe UI Symbol" w:hAnsi="Segoe UI Symbol" w:cs="Segoe UI Symbol"/>
        </w:rPr>
        <w:t>☐</w:t>
      </w:r>
      <w:r>
        <w:t xml:space="preserve"> Sole Proprietor</w:t>
      </w:r>
    </w:p>
    <w:p w14:paraId="5CD3D206" w14:textId="77777777" w:rsidR="004D11D8" w:rsidRDefault="002C3F99">
      <w:r>
        <w:t>☐</w:t>
      </w:r>
      <w:r>
        <w:t xml:space="preserve"> LLC</w:t>
      </w:r>
    </w:p>
    <w:p w14:paraId="452D06B9" w14:textId="77777777" w:rsidR="004D11D8" w:rsidRDefault="002C3F99">
      <w:r>
        <w:t>☐</w:t>
      </w:r>
      <w:r>
        <w:t xml:space="preserve"> Corporation</w:t>
      </w:r>
    </w:p>
    <w:p w14:paraId="6B67B92D" w14:textId="77777777" w:rsidR="004D11D8" w:rsidRDefault="002C3F99">
      <w:r>
        <w:t>Do you provide similar services to other companies or private clients?  ☐ Yes   ☐ No</w:t>
      </w:r>
    </w:p>
    <w:p w14:paraId="0537E89D" w14:textId="77777777" w:rsidR="004D11D8" w:rsidRDefault="002C3F99">
      <w:r>
        <w:t>Are you responsible for your own taxes, insurance, and business expenses?  ☐ Yes   ☐ No</w:t>
      </w:r>
    </w:p>
    <w:p w14:paraId="4CE38CDA" w14:textId="77777777" w:rsidR="004D11D8" w:rsidRDefault="002C3F99">
      <w:r>
        <w:t xml:space="preserve"> </w:t>
      </w:r>
    </w:p>
    <w:p w14:paraId="509F5B6A" w14:textId="4AFFCB3C" w:rsidR="004D11D8" w:rsidRDefault="002C3F99" w:rsidP="00525B98">
      <w:pPr>
        <w:pStyle w:val="Heading3"/>
        <w:numPr>
          <w:ilvl w:val="0"/>
          <w:numId w:val="10"/>
        </w:numPr>
      </w:pPr>
      <w:r>
        <w:t>Background &amp; Compliance</w:t>
      </w:r>
    </w:p>
    <w:p w14:paraId="023BCBA3" w14:textId="77777777" w:rsidR="00525B98" w:rsidRPr="00525B98" w:rsidRDefault="00525B98" w:rsidP="00525B98">
      <w:pPr>
        <w:pStyle w:val="ListParagraph"/>
      </w:pPr>
    </w:p>
    <w:p w14:paraId="2E66809D" w14:textId="77777777" w:rsidR="00525B98" w:rsidRDefault="002C3F99">
      <w:r>
        <w:t>H</w:t>
      </w:r>
      <w:r>
        <w:t>ave you ever been convicted of a crime (excluding sealed or expunged records)?</w:t>
      </w:r>
    </w:p>
    <w:p w14:paraId="0C82D1A5" w14:textId="0E42A953" w:rsidR="004D11D8" w:rsidRDefault="002C3F99">
      <w:r>
        <w:t xml:space="preserve">  ☐ Yes   ☐ No</w:t>
      </w:r>
    </w:p>
    <w:p w14:paraId="11B15C25" w14:textId="77777777" w:rsidR="004D11D8" w:rsidRDefault="002C3F99">
      <w:r>
        <w:t>If yes, please explain:</w:t>
      </w:r>
    </w:p>
    <w:p w14:paraId="5C28A991" w14:textId="2C946B6C" w:rsidR="004D11D8" w:rsidRDefault="002C3F99">
      <w:r>
        <w:t>__________________________________________________________________</w:t>
      </w:r>
      <w:r w:rsidR="00525B98">
        <w:t>__________________________________</w:t>
      </w:r>
    </w:p>
    <w:p w14:paraId="1EFE0D60" w14:textId="6EAF8ACB" w:rsidR="004D11D8" w:rsidRDefault="002C3F99">
      <w:r>
        <w:t>__________________________________________________________________</w:t>
      </w:r>
      <w:r w:rsidR="00525B98">
        <w:t>__________________________________</w:t>
      </w:r>
    </w:p>
    <w:p w14:paraId="1353CC5B" w14:textId="77777777" w:rsidR="004D11D8" w:rsidRDefault="002C3F99">
      <w:r>
        <w:t>Applicant acknowledges that Level 2 background screening may be required in accordance with Florida law and agency licensure requirements.</w:t>
      </w:r>
    </w:p>
    <w:p w14:paraId="10D3868B" w14:textId="77777777" w:rsidR="004D11D8" w:rsidRDefault="002C3F99">
      <w:r>
        <w:t xml:space="preserve"> </w:t>
      </w:r>
    </w:p>
    <w:p w14:paraId="1DDD40EA" w14:textId="4DB90878" w:rsidR="004D11D8" w:rsidRDefault="002C3F99" w:rsidP="00525B98">
      <w:pPr>
        <w:pStyle w:val="Heading3"/>
        <w:numPr>
          <w:ilvl w:val="0"/>
          <w:numId w:val="10"/>
        </w:numPr>
      </w:pPr>
      <w:r>
        <w:t>Availability (Optional)</w:t>
      </w:r>
    </w:p>
    <w:p w14:paraId="40A3246C" w14:textId="77777777" w:rsidR="00525B98" w:rsidRPr="00525B98" w:rsidRDefault="00525B98" w:rsidP="00525B98">
      <w:pPr>
        <w:pStyle w:val="ListParagraph"/>
      </w:pPr>
    </w:p>
    <w:p w14:paraId="4C10103F" w14:textId="77777777" w:rsidR="004D11D8" w:rsidRDefault="002C3F99">
      <w:r>
        <w:t>P</w:t>
      </w:r>
      <w:r>
        <w:t>lease indicate general availability for contract assignments:</w:t>
      </w:r>
    </w:p>
    <w:p w14:paraId="1F4C266B" w14:textId="57327239" w:rsidR="004D11D8" w:rsidRDefault="002C3F99">
      <w:r>
        <w:t>Days Available: _________________________________________________</w:t>
      </w:r>
      <w:r w:rsidR="00525B98">
        <w:t>_________________</w:t>
      </w:r>
    </w:p>
    <w:p w14:paraId="476A8F11" w14:textId="2C0472E1" w:rsidR="004D11D8" w:rsidRDefault="002C3F99">
      <w:r>
        <w:t>Hours Available: ________________________________________________</w:t>
      </w:r>
      <w:r w:rsidR="00525B98">
        <w:t>_________________</w:t>
      </w:r>
    </w:p>
    <w:p w14:paraId="5DFF61DB" w14:textId="77777777" w:rsidR="004D11D8" w:rsidRDefault="002C3F99">
      <w:r>
        <w:t>Note: Contractor retains the right to accept or decline assignments.</w:t>
      </w:r>
    </w:p>
    <w:p w14:paraId="2959F0DE" w14:textId="77777777" w:rsidR="004D11D8" w:rsidRDefault="002C3F99">
      <w:r>
        <w:t xml:space="preserve"> </w:t>
      </w:r>
    </w:p>
    <w:p w14:paraId="6DC625D8" w14:textId="77777777" w:rsidR="00525B98" w:rsidRDefault="00525B98"/>
    <w:p w14:paraId="17DD9777" w14:textId="77777777" w:rsidR="00525B98" w:rsidRDefault="00525B98"/>
    <w:p w14:paraId="7A7A341C" w14:textId="43BA8C70" w:rsidR="004D11D8" w:rsidRDefault="002C3F99" w:rsidP="00525B98">
      <w:pPr>
        <w:pStyle w:val="Heading3"/>
        <w:numPr>
          <w:ilvl w:val="0"/>
          <w:numId w:val="10"/>
        </w:numPr>
      </w:pPr>
      <w:r>
        <w:lastRenderedPageBreak/>
        <w:t>Independent Contractor Acknowledgment</w:t>
      </w:r>
    </w:p>
    <w:p w14:paraId="4BEFA5DA" w14:textId="77777777" w:rsidR="00525B98" w:rsidRPr="00525B98" w:rsidRDefault="00525B98" w:rsidP="00525B98">
      <w:pPr>
        <w:pStyle w:val="ListParagraph"/>
      </w:pPr>
    </w:p>
    <w:p w14:paraId="3D2E109B" w14:textId="06AF825D" w:rsidR="004D11D8" w:rsidRDefault="002C3F99">
      <w:r>
        <w:t>I</w:t>
      </w:r>
      <w:r>
        <w:t xml:space="preserve"> understand and agree that:</w:t>
      </w:r>
      <w:r>
        <w:br/>
        <w:t>- I am applying to provide services as an Independent Contractor.</w:t>
      </w:r>
      <w:r>
        <w:br/>
        <w:t>- I am not an employee of A Perfect Choice Home Care.</w:t>
      </w:r>
      <w:r>
        <w:br/>
        <w:t>- I am responsible for all federal income taxes, self-employment taxes, and business expenses.</w:t>
      </w:r>
      <w:r>
        <w:br/>
        <w:t>- I am not eligible for employee benefits, workers’ compensation coverage, or unemployment benefits.</w:t>
      </w:r>
      <w:r>
        <w:br/>
        <w:t>- I retain control over how services are performed, consistent with applicable regulations and client care plans.</w:t>
      </w:r>
      <w:r>
        <w:br/>
        <w:t>- I may accept or decline assignments.</w:t>
      </w:r>
      <w:r>
        <w:br/>
        <w:t>- When I accept</w:t>
      </w:r>
      <w:r>
        <w:t xml:space="preserve"> an assignment, I agree to accurately clock in and clock out using the agency’s timekeeping system for billing and documentation purposes</w:t>
      </w:r>
      <w:r w:rsidR="00525B98">
        <w:t xml:space="preserve"> for payroll</w:t>
      </w:r>
      <w:r>
        <w:t>.</w:t>
      </w:r>
    </w:p>
    <w:p w14:paraId="2B3FDCA8" w14:textId="77777777" w:rsidR="004D11D8" w:rsidRDefault="002C3F99">
      <w:r>
        <w:t xml:space="preserve"> </w:t>
      </w:r>
    </w:p>
    <w:p w14:paraId="54E70B01" w14:textId="77777777" w:rsidR="00525B98" w:rsidRDefault="00525B98"/>
    <w:p w14:paraId="4ECCFA21" w14:textId="77777777" w:rsidR="00525B98" w:rsidRDefault="00525B98"/>
    <w:p w14:paraId="51050022" w14:textId="77777777" w:rsidR="00525B98" w:rsidRDefault="00525B98"/>
    <w:p w14:paraId="4C00E469" w14:textId="77777777" w:rsidR="004D11D8" w:rsidRDefault="002C3F99">
      <w:r>
        <w:t>Contractor Signature: ____________________________________________</w:t>
      </w:r>
    </w:p>
    <w:p w14:paraId="7AFA3307" w14:textId="77777777" w:rsidR="00525B98" w:rsidRDefault="00525B98"/>
    <w:p w14:paraId="59475FA4" w14:textId="77777777" w:rsidR="004D11D8" w:rsidRDefault="002C3F99">
      <w:r>
        <w:t>Printed Name: _________________________________________________</w:t>
      </w:r>
    </w:p>
    <w:p w14:paraId="56F9E595" w14:textId="77777777" w:rsidR="00525B98" w:rsidRDefault="00525B98"/>
    <w:p w14:paraId="222D0C11" w14:textId="77777777" w:rsidR="004D11D8" w:rsidRDefault="002C3F99">
      <w:r>
        <w:t>Date: __________________________</w:t>
      </w:r>
    </w:p>
    <w:sectPr w:rsidR="004D11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10D0AFF"/>
    <w:multiLevelType w:val="hybridMultilevel"/>
    <w:tmpl w:val="CF52F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054015">
    <w:abstractNumId w:val="8"/>
  </w:num>
  <w:num w:numId="2" w16cid:durableId="1258053615">
    <w:abstractNumId w:val="6"/>
  </w:num>
  <w:num w:numId="3" w16cid:durableId="1631520624">
    <w:abstractNumId w:val="5"/>
  </w:num>
  <w:num w:numId="4" w16cid:durableId="927619792">
    <w:abstractNumId w:val="4"/>
  </w:num>
  <w:num w:numId="5" w16cid:durableId="2145468854">
    <w:abstractNumId w:val="7"/>
  </w:num>
  <w:num w:numId="6" w16cid:durableId="1558123035">
    <w:abstractNumId w:val="3"/>
  </w:num>
  <w:num w:numId="7" w16cid:durableId="1358698263">
    <w:abstractNumId w:val="2"/>
  </w:num>
  <w:num w:numId="8" w16cid:durableId="1851292592">
    <w:abstractNumId w:val="1"/>
  </w:num>
  <w:num w:numId="9" w16cid:durableId="131139569">
    <w:abstractNumId w:val="0"/>
  </w:num>
  <w:num w:numId="10" w16cid:durableId="11581535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4A77"/>
    <w:rsid w:val="0029639D"/>
    <w:rsid w:val="002C3F99"/>
    <w:rsid w:val="00326F90"/>
    <w:rsid w:val="004D11D8"/>
    <w:rsid w:val="00525B9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61236"/>
  <w14:defaultImageDpi w14:val="300"/>
  <w15:docId w15:val="{97BEEECD-DD78-4C46-B018-403152CD1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Jordan Westendorf</cp:lastModifiedBy>
  <cp:revision>2</cp:revision>
  <dcterms:created xsi:type="dcterms:W3CDTF">2026-02-13T21:59:00Z</dcterms:created>
  <dcterms:modified xsi:type="dcterms:W3CDTF">2026-02-13T21:59:00Z</dcterms:modified>
  <cp:category/>
</cp:coreProperties>
</file>